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86MS0079-01-2024-008341-78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05-1009/2615/2024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Саввиной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Галии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Азаматовны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«ЭЛЕНИ-АВТОГРУПП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Саввина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Саввина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Саввиной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Саввиной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Саввиной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Саввину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Галию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Азаматовну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40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1rplc-36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734"/>
        <w:gridCol w:w="4465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39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1rplc-36">
    <w:name w:val="cat-UserDefined grp-4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